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26F5" w14:textId="77777777" w:rsidR="00C23C95" w:rsidRDefault="00000000">
      <w:pPr>
        <w:pStyle w:val="Nzov"/>
      </w:pPr>
      <w:r>
        <w:t>🦎 PROTOKOL – Etológia: Monitoring plazov v prirodzenej lokalite</w:t>
      </w:r>
    </w:p>
    <w:p w14:paraId="0C374F30" w14:textId="77777777" w:rsidR="00C23C95" w:rsidRDefault="00000000">
      <w:pPr>
        <w:pStyle w:val="Nadpis1"/>
      </w:pPr>
      <w:r>
        <w:t>Meno a priezvisko:</w:t>
      </w:r>
    </w:p>
    <w:p w14:paraId="41FF0952" w14:textId="77777777" w:rsidR="00C23C95" w:rsidRDefault="00000000">
      <w:pPr>
        <w:pStyle w:val="Nadpis1"/>
      </w:pPr>
      <w:r>
        <w:t>1. Dátum monitoringu:</w:t>
      </w:r>
    </w:p>
    <w:p w14:paraId="7E61D0EB" w14:textId="77777777" w:rsidR="00C23C95" w:rsidRDefault="00000000">
      <w:pPr>
        <w:pStyle w:val="Nadpis1"/>
      </w:pPr>
      <w:r>
        <w:t>2. Čas pozorovania:</w:t>
      </w:r>
    </w:p>
    <w:p w14:paraId="0998C3AE" w14:textId="77777777" w:rsidR="00C23C95" w:rsidRDefault="00000000">
      <w:r>
        <w:t>Od: ............   Do: ............</w:t>
      </w:r>
    </w:p>
    <w:p w14:paraId="4497AAE0" w14:textId="77777777" w:rsidR="00C23C95" w:rsidRDefault="00000000">
      <w:pPr>
        <w:pStyle w:val="Nadpis1"/>
      </w:pPr>
      <w:r>
        <w:t>3. Miesto pozorovania:</w:t>
      </w:r>
    </w:p>
    <w:p w14:paraId="070318D2" w14:textId="616FB7FE" w:rsidR="00C23C95" w:rsidRDefault="00000000">
      <w:r>
        <w:t>Nitra</w:t>
      </w:r>
      <w:r w:rsidR="00C300A1">
        <w:t xml:space="preserve">, </w:t>
      </w:r>
      <w:r>
        <w:t>GPS: 48.320637, 18.082423</w:t>
      </w:r>
    </w:p>
    <w:p w14:paraId="1CDBF3BA" w14:textId="77777777" w:rsidR="00C23C95" w:rsidRDefault="00000000">
      <w:pPr>
        <w:pStyle w:val="Nadpis1"/>
      </w:pPr>
      <w:r>
        <w:t>4. Počasie:</w:t>
      </w:r>
    </w:p>
    <w:p w14:paraId="3D21EC54" w14:textId="77777777" w:rsidR="00C23C95" w:rsidRDefault="00000000">
      <w:r>
        <w:t>...........................................</w:t>
      </w:r>
    </w:p>
    <w:p w14:paraId="59743079" w14:textId="77777777" w:rsidR="00C23C95" w:rsidRDefault="00000000">
      <w:pPr>
        <w:pStyle w:val="Nadpis1"/>
      </w:pPr>
      <w:r>
        <w:t>5. Teplota:</w:t>
      </w:r>
    </w:p>
    <w:p w14:paraId="5974899E" w14:textId="77777777" w:rsidR="00C23C95" w:rsidRDefault="00000000">
      <w:r>
        <w:t>- Vzduch: .......... °C</w:t>
      </w:r>
    </w:p>
    <w:p w14:paraId="66D04F4F" w14:textId="77777777" w:rsidR="00C23C95" w:rsidRDefault="00000000">
      <w:r>
        <w:t>- Povrch pôdy: .......... °C</w:t>
      </w:r>
    </w:p>
    <w:p w14:paraId="607F6C87" w14:textId="77777777" w:rsidR="00C23C95" w:rsidRDefault="00000000">
      <w:r>
        <w:t>- Tienisté miesta: .......... °C</w:t>
      </w:r>
    </w:p>
    <w:p w14:paraId="6B3D0281" w14:textId="1AAA7985" w:rsidR="00C23C95" w:rsidRDefault="00C300A1">
      <w:pPr>
        <w:pStyle w:val="Nadpis1"/>
      </w:pPr>
      <w:r>
        <w:t>6</w:t>
      </w:r>
      <w:r w:rsidR="00000000">
        <w:t>. Metodika pozorovania:</w:t>
      </w:r>
    </w:p>
    <w:p w14:paraId="1E96010E" w14:textId="77777777" w:rsidR="00C23C95" w:rsidRDefault="00000000">
      <w:r>
        <w:t>- Typ terénu: ........................................</w:t>
      </w:r>
    </w:p>
    <w:p w14:paraId="280594AB" w14:textId="6F8A5029" w:rsidR="00C23C95" w:rsidRDefault="00000000">
      <w:r>
        <w:t>- Použité pomôcky: ........................................</w:t>
      </w:r>
    </w:p>
    <w:p w14:paraId="240EE051" w14:textId="65AE9EB5" w:rsidR="00C23C95" w:rsidRDefault="00C300A1">
      <w:pPr>
        <w:pStyle w:val="Nadpis1"/>
      </w:pPr>
      <w:r>
        <w:t>7</w:t>
      </w:r>
      <w:r w:rsidR="00000000">
        <w:t>. Stav biotopu / lokalita:</w:t>
      </w:r>
    </w:p>
    <w:p w14:paraId="69C0582B" w14:textId="77777777" w:rsidR="00C23C95" w:rsidRDefault="00000000">
      <w:r>
        <w:t>- Vegetácia: ........................................</w:t>
      </w:r>
    </w:p>
    <w:p w14:paraId="1303542C" w14:textId="77777777" w:rsidR="00C23C95" w:rsidRDefault="00000000">
      <w:r>
        <w:t>- Zmeny: ........................................</w:t>
      </w:r>
    </w:p>
    <w:p w14:paraId="01C0DAB4" w14:textId="77777777" w:rsidR="00C23C95" w:rsidRDefault="00000000">
      <w:r>
        <w:t>- Vplyv ľudskej činnosti: ........................................</w:t>
      </w:r>
    </w:p>
    <w:p w14:paraId="0830475E" w14:textId="3C300C62" w:rsidR="00C300A1" w:rsidRDefault="00C300A1" w:rsidP="00C300A1">
      <w:pPr>
        <w:pStyle w:val="Nadpis1"/>
      </w:pPr>
      <w:r>
        <w:lastRenderedPageBreak/>
        <w:t>9</w:t>
      </w:r>
      <w:r>
        <w:t xml:space="preserve">. </w:t>
      </w:r>
      <w:proofErr w:type="spellStart"/>
      <w:r>
        <w:t>Fotografická</w:t>
      </w:r>
      <w:proofErr w:type="spellEnd"/>
      <w:r>
        <w:t xml:space="preserve"> </w:t>
      </w:r>
      <w:proofErr w:type="spellStart"/>
      <w:r>
        <w:t>dokumentácia</w:t>
      </w:r>
      <w:proofErr w:type="spellEnd"/>
      <w:r>
        <w:t>:</w:t>
      </w:r>
    </w:p>
    <w:p w14:paraId="561396A0" w14:textId="77777777" w:rsidR="00C300A1" w:rsidRDefault="00C300A1" w:rsidP="00C300A1">
      <w:pPr>
        <w:pStyle w:val="Nadpis1"/>
      </w:pPr>
    </w:p>
    <w:p w14:paraId="66A6C402" w14:textId="77777777" w:rsidR="00C300A1" w:rsidRDefault="00C300A1" w:rsidP="00C300A1"/>
    <w:p w14:paraId="3223DC99" w14:textId="77777777" w:rsidR="00C300A1" w:rsidRDefault="00C300A1" w:rsidP="00C300A1"/>
    <w:p w14:paraId="08A8A5B1" w14:textId="77777777" w:rsidR="00C300A1" w:rsidRDefault="00C300A1" w:rsidP="00C300A1"/>
    <w:p w14:paraId="5A786D13" w14:textId="77777777" w:rsidR="00C300A1" w:rsidRPr="00C300A1" w:rsidRDefault="00C300A1" w:rsidP="00C300A1"/>
    <w:p w14:paraId="15C32679" w14:textId="2670F27E" w:rsidR="00C300A1" w:rsidRDefault="00C300A1" w:rsidP="00C300A1">
      <w:pPr>
        <w:pStyle w:val="Nadpis1"/>
      </w:pPr>
      <w:r>
        <w:t>10</w:t>
      </w:r>
      <w:r>
        <w:t xml:space="preserve">.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pozorovaných</w:t>
      </w:r>
      <w:proofErr w:type="spellEnd"/>
      <w:r>
        <w:t xml:space="preserve">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plazov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správanie</w:t>
      </w:r>
      <w:proofErr w:type="spellEnd"/>
      <w: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3"/>
        <w:gridCol w:w="1720"/>
        <w:gridCol w:w="1720"/>
        <w:gridCol w:w="1721"/>
        <w:gridCol w:w="1722"/>
      </w:tblGrid>
      <w:tr w:rsidR="00C300A1" w14:paraId="35F15FCE" w14:textId="77777777" w:rsidTr="00C300A1">
        <w:tc>
          <w:tcPr>
            <w:tcW w:w="1973" w:type="dxa"/>
          </w:tcPr>
          <w:p w14:paraId="7AA7A05C" w14:textId="77777777" w:rsidR="00C300A1" w:rsidRDefault="00C300A1" w:rsidP="004049CA">
            <w:pPr>
              <w:spacing w:before="120" w:after="120"/>
            </w:pPr>
            <w:proofErr w:type="spellStart"/>
            <w:r>
              <w:t>Druh</w:t>
            </w:r>
            <w:proofErr w:type="spellEnd"/>
            <w:r>
              <w:t xml:space="preserve"> (</w:t>
            </w:r>
            <w:proofErr w:type="spellStart"/>
            <w:r>
              <w:t>vedecký</w:t>
            </w:r>
            <w:proofErr w:type="spellEnd"/>
            <w:r>
              <w:t>/</w:t>
            </w:r>
            <w:proofErr w:type="spellStart"/>
            <w:r>
              <w:t>národný</w:t>
            </w:r>
            <w:proofErr w:type="spellEnd"/>
            <w:r>
              <w:t xml:space="preserve"> </w:t>
            </w:r>
            <w:proofErr w:type="spellStart"/>
            <w:r>
              <w:t>názov</w:t>
            </w:r>
            <w:proofErr w:type="spellEnd"/>
            <w:r>
              <w:t>)</w:t>
            </w:r>
          </w:p>
        </w:tc>
        <w:tc>
          <w:tcPr>
            <w:tcW w:w="1720" w:type="dxa"/>
          </w:tcPr>
          <w:p w14:paraId="0BBFD04D" w14:textId="77777777" w:rsidR="00C300A1" w:rsidRDefault="00C300A1" w:rsidP="004049CA">
            <w:pPr>
              <w:spacing w:before="120" w:after="120"/>
            </w:pP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jedincov</w:t>
            </w:r>
            <w:proofErr w:type="spellEnd"/>
          </w:p>
        </w:tc>
        <w:tc>
          <w:tcPr>
            <w:tcW w:w="1720" w:type="dxa"/>
          </w:tcPr>
          <w:p w14:paraId="58A6DC95" w14:textId="77777777" w:rsidR="00C300A1" w:rsidRDefault="00C300A1" w:rsidP="004049CA">
            <w:pPr>
              <w:spacing w:before="120" w:after="120"/>
            </w:pPr>
            <w:proofErr w:type="spellStart"/>
            <w:r>
              <w:t>Pohlavie</w:t>
            </w:r>
            <w:proofErr w:type="spellEnd"/>
            <w:r>
              <w:t xml:space="preserve"> / </w:t>
            </w:r>
            <w:proofErr w:type="spellStart"/>
            <w:r>
              <w:t>Vek</w:t>
            </w:r>
            <w:proofErr w:type="spellEnd"/>
          </w:p>
        </w:tc>
        <w:tc>
          <w:tcPr>
            <w:tcW w:w="1721" w:type="dxa"/>
          </w:tcPr>
          <w:p w14:paraId="14692C54" w14:textId="77777777" w:rsidR="00C300A1" w:rsidRDefault="00C300A1" w:rsidP="004049CA">
            <w:pPr>
              <w:spacing w:before="120" w:after="120"/>
            </w:pPr>
            <w:proofErr w:type="spellStart"/>
            <w:r>
              <w:t>Správanie</w:t>
            </w:r>
            <w:proofErr w:type="spellEnd"/>
          </w:p>
        </w:tc>
        <w:tc>
          <w:tcPr>
            <w:tcW w:w="1722" w:type="dxa"/>
          </w:tcPr>
          <w:p w14:paraId="21D65115" w14:textId="77777777" w:rsidR="00C300A1" w:rsidRDefault="00C300A1" w:rsidP="004049CA">
            <w:pPr>
              <w:spacing w:before="120" w:after="120"/>
            </w:pPr>
            <w:proofErr w:type="spellStart"/>
            <w:r>
              <w:t>Poznámky</w:t>
            </w:r>
            <w:proofErr w:type="spellEnd"/>
          </w:p>
        </w:tc>
      </w:tr>
      <w:tr w:rsidR="00C300A1" w14:paraId="522D45EF" w14:textId="77777777" w:rsidTr="00C300A1">
        <w:tc>
          <w:tcPr>
            <w:tcW w:w="1973" w:type="dxa"/>
          </w:tcPr>
          <w:p w14:paraId="07F53F20" w14:textId="77777777" w:rsidR="00C300A1" w:rsidRDefault="00C300A1" w:rsidP="004049CA">
            <w:pPr>
              <w:spacing w:before="240" w:after="240"/>
            </w:pPr>
          </w:p>
        </w:tc>
        <w:tc>
          <w:tcPr>
            <w:tcW w:w="1720" w:type="dxa"/>
          </w:tcPr>
          <w:p w14:paraId="66836792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0" w:type="dxa"/>
          </w:tcPr>
          <w:p w14:paraId="5A2927AD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1" w:type="dxa"/>
          </w:tcPr>
          <w:p w14:paraId="77E3F74E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2" w:type="dxa"/>
          </w:tcPr>
          <w:p w14:paraId="7F9354E8" w14:textId="77777777" w:rsidR="00C300A1" w:rsidRDefault="00C300A1" w:rsidP="004049CA">
            <w:pPr>
              <w:spacing w:before="120" w:after="120"/>
            </w:pPr>
          </w:p>
        </w:tc>
      </w:tr>
      <w:tr w:rsidR="00C300A1" w14:paraId="65349A15" w14:textId="77777777" w:rsidTr="00C300A1">
        <w:tc>
          <w:tcPr>
            <w:tcW w:w="1973" w:type="dxa"/>
          </w:tcPr>
          <w:p w14:paraId="2DE0D331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0" w:type="dxa"/>
          </w:tcPr>
          <w:p w14:paraId="2512D1D3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0" w:type="dxa"/>
          </w:tcPr>
          <w:p w14:paraId="5E084904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1" w:type="dxa"/>
          </w:tcPr>
          <w:p w14:paraId="7EE61596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2" w:type="dxa"/>
          </w:tcPr>
          <w:p w14:paraId="5BD7145A" w14:textId="77777777" w:rsidR="00C300A1" w:rsidRDefault="00C300A1" w:rsidP="004049CA">
            <w:pPr>
              <w:spacing w:before="120" w:after="120"/>
            </w:pPr>
          </w:p>
        </w:tc>
      </w:tr>
      <w:tr w:rsidR="00C300A1" w14:paraId="5E35EEB2" w14:textId="77777777" w:rsidTr="00C300A1">
        <w:tc>
          <w:tcPr>
            <w:tcW w:w="1973" w:type="dxa"/>
          </w:tcPr>
          <w:p w14:paraId="2E080C38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0" w:type="dxa"/>
          </w:tcPr>
          <w:p w14:paraId="05C98C1A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0" w:type="dxa"/>
          </w:tcPr>
          <w:p w14:paraId="20106710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1" w:type="dxa"/>
          </w:tcPr>
          <w:p w14:paraId="304E8B55" w14:textId="77777777" w:rsidR="00C300A1" w:rsidRDefault="00C300A1" w:rsidP="004049CA">
            <w:pPr>
              <w:spacing w:before="120" w:after="120"/>
            </w:pPr>
          </w:p>
        </w:tc>
        <w:tc>
          <w:tcPr>
            <w:tcW w:w="1722" w:type="dxa"/>
          </w:tcPr>
          <w:p w14:paraId="50441066" w14:textId="77777777" w:rsidR="00C300A1" w:rsidRDefault="00C300A1" w:rsidP="004049CA">
            <w:pPr>
              <w:spacing w:before="120" w:after="120"/>
            </w:pPr>
          </w:p>
        </w:tc>
      </w:tr>
    </w:tbl>
    <w:p w14:paraId="6746C53D" w14:textId="65066EF7" w:rsidR="00C300A1" w:rsidRDefault="00C300A1" w:rsidP="00C300A1">
      <w:pPr>
        <w:pStyle w:val="Nadpis1"/>
      </w:pPr>
      <w:r>
        <w:t>11</w:t>
      </w:r>
      <w:r>
        <w:t xml:space="preserve">.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iných</w:t>
      </w:r>
      <w:proofErr w:type="spellEnd"/>
      <w:r>
        <w:t xml:space="preserve"> </w:t>
      </w:r>
      <w:proofErr w:type="spellStart"/>
      <w:r>
        <w:t>živočíšnych</w:t>
      </w:r>
      <w:proofErr w:type="spellEnd"/>
      <w:r>
        <w:t xml:space="preserve"> </w:t>
      </w:r>
      <w:proofErr w:type="spellStart"/>
      <w:r>
        <w:t>druhov</w:t>
      </w:r>
      <w:proofErr w:type="spellEnd"/>
      <w:r>
        <w:t>:</w:t>
      </w:r>
    </w:p>
    <w:p w14:paraId="32BA6732" w14:textId="77777777" w:rsidR="00C300A1" w:rsidRDefault="00C300A1" w:rsidP="00C300A1"/>
    <w:p w14:paraId="3EC4D31E" w14:textId="77777777" w:rsidR="00C300A1" w:rsidRDefault="00C300A1" w:rsidP="00C300A1"/>
    <w:p w14:paraId="089A6A0D" w14:textId="77777777" w:rsidR="00C300A1" w:rsidRDefault="00C300A1" w:rsidP="00C300A1"/>
    <w:p w14:paraId="32510618" w14:textId="77777777" w:rsidR="00C300A1" w:rsidRDefault="00C300A1" w:rsidP="00C300A1"/>
    <w:p w14:paraId="74F14E08" w14:textId="77777777" w:rsidR="00C300A1" w:rsidRDefault="00C300A1" w:rsidP="00C300A1"/>
    <w:p w14:paraId="1FF21DE1" w14:textId="77777777" w:rsidR="00C300A1" w:rsidRPr="00C300A1" w:rsidRDefault="00C300A1" w:rsidP="00C300A1"/>
    <w:p w14:paraId="4DF7202E" w14:textId="16FA79F8" w:rsidR="00C300A1" w:rsidRDefault="00C300A1" w:rsidP="00C300A1">
      <w:pPr>
        <w:pStyle w:val="Nadpis1"/>
      </w:pPr>
      <w:r>
        <w:t>1</w:t>
      </w:r>
      <w:r>
        <w:t>2</w:t>
      </w:r>
      <w:r>
        <w:t xml:space="preserve">. </w:t>
      </w:r>
      <w:proofErr w:type="spellStart"/>
      <w:r>
        <w:t>Slovné</w:t>
      </w:r>
      <w:proofErr w:type="spellEnd"/>
      <w:r>
        <w:t xml:space="preserve"> </w:t>
      </w:r>
      <w:proofErr w:type="spellStart"/>
      <w:r>
        <w:t>zhrnutie</w:t>
      </w:r>
      <w:proofErr w:type="spellEnd"/>
      <w:r>
        <w:t>:</w:t>
      </w:r>
    </w:p>
    <w:p w14:paraId="071F5067" w14:textId="77777777" w:rsidR="00C300A1" w:rsidRDefault="00C300A1" w:rsidP="00C300A1"/>
    <w:p w14:paraId="088EFC0E" w14:textId="77777777" w:rsidR="00C300A1" w:rsidRDefault="00C300A1" w:rsidP="00C300A1"/>
    <w:p w14:paraId="6331F02F" w14:textId="2C6A61A2" w:rsidR="00C23C95" w:rsidRDefault="00C23C95" w:rsidP="00C300A1">
      <w:pPr>
        <w:pStyle w:val="Nadpis1"/>
      </w:pPr>
    </w:p>
    <w:sectPr w:rsidR="00C23C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1673075">
    <w:abstractNumId w:val="8"/>
  </w:num>
  <w:num w:numId="2" w16cid:durableId="1634869340">
    <w:abstractNumId w:val="6"/>
  </w:num>
  <w:num w:numId="3" w16cid:durableId="5133818">
    <w:abstractNumId w:val="5"/>
  </w:num>
  <w:num w:numId="4" w16cid:durableId="93669647">
    <w:abstractNumId w:val="4"/>
  </w:num>
  <w:num w:numId="5" w16cid:durableId="1809056088">
    <w:abstractNumId w:val="7"/>
  </w:num>
  <w:num w:numId="6" w16cid:durableId="926420898">
    <w:abstractNumId w:val="3"/>
  </w:num>
  <w:num w:numId="7" w16cid:durableId="1215115153">
    <w:abstractNumId w:val="2"/>
  </w:num>
  <w:num w:numId="8" w16cid:durableId="800225520">
    <w:abstractNumId w:val="1"/>
  </w:num>
  <w:num w:numId="9" w16cid:durableId="124472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0F70"/>
    <w:rsid w:val="0029639D"/>
    <w:rsid w:val="00326F90"/>
    <w:rsid w:val="00AA1D8D"/>
    <w:rsid w:val="00B47730"/>
    <w:rsid w:val="00C23C95"/>
    <w:rsid w:val="00C300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7EA8D"/>
  <w14:defaultImageDpi w14:val="300"/>
  <w15:docId w15:val="{AF806926-33D7-4CA9-BED7-94F47DA3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Róbert Kirchner</cp:lastModifiedBy>
  <cp:revision>3</cp:revision>
  <dcterms:created xsi:type="dcterms:W3CDTF">2013-12-23T23:15:00Z</dcterms:created>
  <dcterms:modified xsi:type="dcterms:W3CDTF">2025-04-14T08:30:00Z</dcterms:modified>
  <cp:category/>
</cp:coreProperties>
</file>