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AD02" w14:textId="273278E2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1. Nastav</w:t>
      </w:r>
      <w:r w:rsidR="00596929" w:rsidRPr="003B2F45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písmo </w:t>
      </w:r>
      <w:r w:rsidR="00596929" w:rsidRPr="003B2F45">
        <w:rPr>
          <w:rFonts w:ascii="Aptos" w:hAnsi="Aptos"/>
          <w:sz w:val="24"/>
          <w:szCs w:val="24"/>
          <w:lang w:val="sk-SK"/>
        </w:rPr>
        <w:t xml:space="preserve">celého </w:t>
      </w:r>
      <w:r w:rsidRPr="003B2F45">
        <w:rPr>
          <w:rFonts w:ascii="Aptos" w:hAnsi="Aptos"/>
          <w:sz w:val="24"/>
          <w:szCs w:val="24"/>
          <w:lang w:val="sk-SK"/>
        </w:rPr>
        <w:t>textu na Times New Roman, veľkosť 12</w:t>
      </w:r>
      <w:r w:rsidR="003B2F45" w:rsidRPr="003B2F45">
        <w:rPr>
          <w:rFonts w:ascii="Aptos" w:hAnsi="Aptos"/>
          <w:sz w:val="24"/>
          <w:szCs w:val="24"/>
          <w:lang w:val="sk-SK"/>
        </w:rPr>
        <w:t>, prípadne na nový typ písma Aptos.</w:t>
      </w:r>
    </w:p>
    <w:p w14:paraId="4F5FC2A8" w14:textId="73FE3EEB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3. Zarovnaj</w:t>
      </w:r>
      <w:r w:rsidR="00E7638F">
        <w:rPr>
          <w:rFonts w:ascii="Aptos" w:hAnsi="Aptos"/>
          <w:sz w:val="24"/>
          <w:szCs w:val="24"/>
          <w:lang w:val="sk-SK"/>
        </w:rPr>
        <w:t xml:space="preserve">te celý </w:t>
      </w:r>
      <w:r w:rsidRPr="003B2F45">
        <w:rPr>
          <w:rFonts w:ascii="Aptos" w:hAnsi="Aptos"/>
          <w:sz w:val="24"/>
          <w:szCs w:val="24"/>
          <w:lang w:val="sk-SK"/>
        </w:rPr>
        <w:t xml:space="preserve">text </w:t>
      </w:r>
      <w:r w:rsidR="008C2DA8">
        <w:rPr>
          <w:rFonts w:ascii="Aptos" w:hAnsi="Aptos"/>
          <w:sz w:val="24"/>
          <w:szCs w:val="24"/>
          <w:lang w:val="sk-SK"/>
        </w:rPr>
        <w:t>podľa okrajov</w:t>
      </w:r>
      <w:r w:rsidRPr="003B2F45">
        <w:rPr>
          <w:rFonts w:ascii="Aptos" w:hAnsi="Aptos"/>
          <w:sz w:val="24"/>
          <w:szCs w:val="24"/>
          <w:lang w:val="sk-SK"/>
        </w:rPr>
        <w:t>.</w:t>
      </w:r>
    </w:p>
    <w:p w14:paraId="2D0B4F17" w14:textId="31603DDA" w:rsidR="00454E73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4. Nastav</w:t>
      </w:r>
      <w:r w:rsidR="008C2DA8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riadkovanie na </w:t>
      </w:r>
      <w:r w:rsidR="008C2DA8">
        <w:rPr>
          <w:rFonts w:ascii="Aptos" w:hAnsi="Aptos"/>
          <w:sz w:val="24"/>
          <w:szCs w:val="24"/>
          <w:lang w:val="sk-SK"/>
        </w:rPr>
        <w:t>jednoduché a zväčšite medzeru za každým odsekom na 6 bodov.</w:t>
      </w:r>
    </w:p>
    <w:p w14:paraId="10E00197" w14:textId="41430E71" w:rsidR="00454E73" w:rsidRDefault="00454E73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 xml:space="preserve">5. Upravte prvý odsek </w:t>
      </w:r>
      <w:r w:rsidR="00C62F8D">
        <w:rPr>
          <w:rFonts w:ascii="Aptos" w:hAnsi="Aptos"/>
          <w:sz w:val="24"/>
          <w:szCs w:val="24"/>
          <w:lang w:val="sk-SK"/>
        </w:rPr>
        <w:t>–</w:t>
      </w:r>
      <w:r>
        <w:rPr>
          <w:rFonts w:ascii="Aptos" w:hAnsi="Aptos"/>
          <w:sz w:val="24"/>
          <w:szCs w:val="24"/>
          <w:lang w:val="sk-SK"/>
        </w:rPr>
        <w:t xml:space="preserve"> </w:t>
      </w:r>
      <w:r w:rsidR="00C62F8D">
        <w:rPr>
          <w:rFonts w:ascii="Aptos" w:hAnsi="Aptos"/>
          <w:sz w:val="24"/>
          <w:szCs w:val="24"/>
          <w:lang w:val="sk-SK"/>
        </w:rPr>
        <w:t>okraje z pravej a ľavej strany, všetky písmená veľké</w:t>
      </w:r>
      <w:r w:rsidR="001F6BC9">
        <w:rPr>
          <w:rFonts w:ascii="Aptos" w:hAnsi="Aptos"/>
          <w:sz w:val="24"/>
          <w:szCs w:val="24"/>
          <w:lang w:val="sk-SK"/>
        </w:rPr>
        <w:t>.</w:t>
      </w:r>
    </w:p>
    <w:p w14:paraId="11DAA06F" w14:textId="29E6BD97" w:rsidR="001F6BC9" w:rsidRPr="003B2F45" w:rsidRDefault="001F6BC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6. Upravte druhý odsek – riadkovanie 1,5, podfarbenie celého odseku ľubovoľnou farbou</w:t>
      </w:r>
      <w:r w:rsidR="00385B7D">
        <w:rPr>
          <w:rFonts w:ascii="Aptos" w:hAnsi="Aptos"/>
          <w:sz w:val="24"/>
          <w:szCs w:val="24"/>
          <w:lang w:val="sk-SK"/>
        </w:rPr>
        <w:t xml:space="preserve">. </w:t>
      </w:r>
    </w:p>
    <w:p w14:paraId="60F249AC" w14:textId="7A1FE045" w:rsidR="00321D95" w:rsidRPr="003B2F45" w:rsidRDefault="00385B7D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7</w:t>
      </w:r>
      <w:r w:rsidRPr="003B2F45">
        <w:rPr>
          <w:rFonts w:ascii="Aptos" w:hAnsi="Aptos"/>
          <w:sz w:val="24"/>
          <w:szCs w:val="24"/>
          <w:lang w:val="sk-SK"/>
        </w:rPr>
        <w:t>. Zvýrazni kľúčové slová (phishing, ransomware, heslá, vírusy) tučným písmom.</w:t>
      </w:r>
    </w:p>
    <w:p w14:paraId="4A012CE4" w14:textId="64B3C17E" w:rsidR="00321D95" w:rsidRPr="003B2F45" w:rsidRDefault="000D69E3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8</w:t>
      </w:r>
      <w:r w:rsidR="00820809" w:rsidRPr="003B2F45">
        <w:rPr>
          <w:rFonts w:ascii="Aptos" w:hAnsi="Aptos"/>
          <w:sz w:val="24"/>
          <w:szCs w:val="24"/>
          <w:lang w:val="sk-SK"/>
        </w:rPr>
        <w:t>. Zvýrazni</w:t>
      </w:r>
      <w:r w:rsidR="00AB5B96">
        <w:rPr>
          <w:rFonts w:ascii="Aptos" w:hAnsi="Aptos"/>
          <w:sz w:val="24"/>
          <w:szCs w:val="24"/>
          <w:lang w:val="sk-SK"/>
        </w:rPr>
        <w:t xml:space="preserve">te tretí odsek </w:t>
      </w:r>
      <w:r w:rsidR="00820809" w:rsidRPr="003B2F45">
        <w:rPr>
          <w:rFonts w:ascii="Aptos" w:hAnsi="Aptos"/>
          <w:sz w:val="24"/>
          <w:szCs w:val="24"/>
          <w:lang w:val="sk-SK"/>
        </w:rPr>
        <w:t>kurzívou</w:t>
      </w:r>
      <w:r w:rsidR="00AB5B96">
        <w:rPr>
          <w:rFonts w:ascii="Aptos" w:hAnsi="Aptos"/>
          <w:sz w:val="24"/>
          <w:szCs w:val="24"/>
          <w:lang w:val="sk-SK"/>
        </w:rPr>
        <w:t>, odsadenie prvého riadku na 2 cm, odsadenie ostatných riadkov na 1 cm</w:t>
      </w:r>
      <w:r w:rsidR="00820809" w:rsidRPr="003B2F45">
        <w:rPr>
          <w:rFonts w:ascii="Aptos" w:hAnsi="Aptos"/>
          <w:sz w:val="24"/>
          <w:szCs w:val="24"/>
          <w:lang w:val="sk-SK"/>
        </w:rPr>
        <w:t>.</w:t>
      </w:r>
    </w:p>
    <w:p w14:paraId="2A2405C4" w14:textId="753740B9" w:rsidR="00321D95" w:rsidRPr="003B2F45" w:rsidRDefault="000D69E3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9</w:t>
      </w:r>
      <w:r w:rsidR="00820809" w:rsidRPr="003B2F45">
        <w:rPr>
          <w:rFonts w:ascii="Aptos" w:hAnsi="Aptos"/>
          <w:sz w:val="24"/>
          <w:szCs w:val="24"/>
          <w:lang w:val="sk-SK"/>
        </w:rPr>
        <w:t>. Nastav</w:t>
      </w:r>
      <w:r>
        <w:rPr>
          <w:rFonts w:ascii="Aptos" w:hAnsi="Aptos"/>
          <w:sz w:val="24"/>
          <w:szCs w:val="24"/>
          <w:lang w:val="sk-SK"/>
        </w:rPr>
        <w:t xml:space="preserve">te </w:t>
      </w:r>
      <w:r w:rsidR="00820809" w:rsidRPr="003B2F45">
        <w:rPr>
          <w:rFonts w:ascii="Aptos" w:hAnsi="Aptos"/>
          <w:sz w:val="24"/>
          <w:szCs w:val="24"/>
          <w:lang w:val="sk-SK"/>
        </w:rPr>
        <w:t xml:space="preserve">okraje dokumentu (hore/dole 2,5 cm, vľavo 3,5 cm, vpravo </w:t>
      </w:r>
      <w:r>
        <w:rPr>
          <w:rFonts w:ascii="Aptos" w:hAnsi="Aptos"/>
          <w:sz w:val="24"/>
          <w:szCs w:val="24"/>
          <w:lang w:val="sk-SK"/>
        </w:rPr>
        <w:t>1</w:t>
      </w:r>
      <w:r w:rsidR="00820809" w:rsidRPr="003B2F45">
        <w:rPr>
          <w:rFonts w:ascii="Aptos" w:hAnsi="Aptos"/>
          <w:sz w:val="24"/>
          <w:szCs w:val="24"/>
          <w:lang w:val="sk-SK"/>
        </w:rPr>
        <w:t>,5 cm).</w:t>
      </w:r>
    </w:p>
    <w:p w14:paraId="3A9D24BB" w14:textId="6F0A5862" w:rsidR="00321D9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10. Vytvor</w:t>
      </w:r>
      <w:r w:rsidR="000D69E3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jednoduchý číslovaný zoznam </w:t>
      </w:r>
      <w:r w:rsidR="00D30E0A">
        <w:rPr>
          <w:rFonts w:ascii="Aptos" w:hAnsi="Aptos"/>
          <w:sz w:val="24"/>
          <w:szCs w:val="24"/>
          <w:lang w:val="sk-SK"/>
        </w:rPr>
        <w:t>z viet štvrtého odseku</w:t>
      </w:r>
      <w:r w:rsidRPr="003B2F45">
        <w:rPr>
          <w:rFonts w:ascii="Aptos" w:hAnsi="Aptos"/>
          <w:sz w:val="24"/>
          <w:szCs w:val="24"/>
          <w:lang w:val="sk-SK"/>
        </w:rPr>
        <w:t>.</w:t>
      </w:r>
    </w:p>
    <w:p w14:paraId="08DABCAB" w14:textId="61CE7EBA" w:rsidR="00583F45" w:rsidRPr="003B2F45" w:rsidRDefault="00583F45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 xml:space="preserve">11. Vytvorte </w:t>
      </w:r>
      <w:r w:rsidR="00401E88">
        <w:rPr>
          <w:rFonts w:ascii="Aptos" w:hAnsi="Aptos"/>
          <w:sz w:val="24"/>
          <w:szCs w:val="24"/>
          <w:lang w:val="sk-SK"/>
        </w:rPr>
        <w:t xml:space="preserve">odrážkový zoznam z viet piateho odseku – symbol </w:t>
      </w:r>
      <w:r w:rsidR="00364DE9">
        <w:rPr>
          <w:rFonts w:ascii="Aptos" w:hAnsi="Aptos"/>
          <w:sz w:val="24"/>
          <w:szCs w:val="24"/>
          <w:lang w:val="sk-SK"/>
        </w:rPr>
        <w:sym w:font="Wingdings" w:char="F03C"/>
      </w:r>
      <w:r w:rsidR="005E7DCB">
        <w:rPr>
          <w:rFonts w:ascii="Aptos" w:hAnsi="Aptos"/>
          <w:sz w:val="24"/>
          <w:szCs w:val="24"/>
          <w:lang w:val="sk-SK"/>
        </w:rPr>
        <w:t xml:space="preserve"> - Wingdings.</w:t>
      </w:r>
    </w:p>
    <w:p w14:paraId="6B91ECF3" w14:textId="3591C8B9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</w:t>
      </w:r>
      <w:r w:rsidR="00F86D9D">
        <w:rPr>
          <w:rFonts w:ascii="Aptos" w:hAnsi="Aptos"/>
          <w:sz w:val="24"/>
          <w:szCs w:val="24"/>
          <w:lang w:val="sk-SK"/>
        </w:rPr>
        <w:t>2</w:t>
      </w:r>
      <w:r w:rsidRPr="003B2F45">
        <w:rPr>
          <w:rFonts w:ascii="Aptos" w:hAnsi="Aptos"/>
          <w:sz w:val="24"/>
          <w:szCs w:val="24"/>
          <w:lang w:val="sk-SK"/>
        </w:rPr>
        <w:t>. Vlož</w:t>
      </w:r>
      <w:r w:rsidR="00C224B3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obrázok so symbolom kybernetickej bezpečnosti</w:t>
      </w:r>
      <w:r w:rsidR="00C224B3">
        <w:rPr>
          <w:rFonts w:ascii="Aptos" w:hAnsi="Aptos"/>
          <w:sz w:val="24"/>
          <w:szCs w:val="24"/>
          <w:lang w:val="sk-SK"/>
        </w:rPr>
        <w:t xml:space="preserve"> – nájdite si vhodný obrázok na internete. </w:t>
      </w:r>
      <w:r w:rsidR="00F86D9D">
        <w:rPr>
          <w:rFonts w:ascii="Aptos" w:hAnsi="Aptos"/>
          <w:sz w:val="24"/>
          <w:szCs w:val="24"/>
          <w:lang w:val="sk-SK"/>
        </w:rPr>
        <w:t xml:space="preserve">Obrázok vložte za text </w:t>
      </w:r>
      <w:r w:rsidR="00EE4DD2">
        <w:rPr>
          <w:rFonts w:ascii="Aptos" w:hAnsi="Aptos"/>
          <w:sz w:val="24"/>
          <w:szCs w:val="24"/>
          <w:lang w:val="sk-SK"/>
        </w:rPr>
        <w:t xml:space="preserve">šiesteho odseku a ľubovoľne ho naformátujte. </w:t>
      </w:r>
    </w:p>
    <w:p w14:paraId="13C2EF48" w14:textId="1F1896E5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</w:t>
      </w:r>
      <w:r w:rsidR="00BC05F3">
        <w:rPr>
          <w:rFonts w:ascii="Aptos" w:hAnsi="Aptos"/>
          <w:sz w:val="24"/>
          <w:szCs w:val="24"/>
          <w:lang w:val="sk-SK"/>
        </w:rPr>
        <w:t>3</w:t>
      </w:r>
      <w:r w:rsidRPr="003B2F45">
        <w:rPr>
          <w:rFonts w:ascii="Aptos" w:hAnsi="Aptos"/>
          <w:sz w:val="24"/>
          <w:szCs w:val="24"/>
          <w:lang w:val="sk-SK"/>
        </w:rPr>
        <w:t>. Vlož</w:t>
      </w:r>
      <w:r w:rsidR="009D04B4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WordArt s nápisom „Bezpečne na internete“</w:t>
      </w:r>
      <w:r w:rsidR="00BC05F3">
        <w:rPr>
          <w:rFonts w:ascii="Aptos" w:hAnsi="Aptos"/>
          <w:sz w:val="24"/>
          <w:szCs w:val="24"/>
          <w:lang w:val="sk-SK"/>
        </w:rPr>
        <w:t xml:space="preserve"> pred prvý odsek.</w:t>
      </w:r>
    </w:p>
    <w:p w14:paraId="38626217" w14:textId="59A02936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</w:t>
      </w:r>
      <w:r w:rsidR="00BC05F3">
        <w:rPr>
          <w:rFonts w:ascii="Aptos" w:hAnsi="Aptos"/>
          <w:sz w:val="24"/>
          <w:szCs w:val="24"/>
          <w:lang w:val="sk-SK"/>
        </w:rPr>
        <w:t>4</w:t>
      </w:r>
      <w:r w:rsidRPr="003B2F45">
        <w:rPr>
          <w:rFonts w:ascii="Aptos" w:hAnsi="Aptos"/>
          <w:sz w:val="24"/>
          <w:szCs w:val="24"/>
          <w:lang w:val="sk-SK"/>
        </w:rPr>
        <w:t>. Vlož</w:t>
      </w:r>
      <w:r w:rsidR="00AB4D45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tvar (napr. obdĺžnik) </w:t>
      </w:r>
      <w:r w:rsidR="00BC05F3">
        <w:rPr>
          <w:rFonts w:ascii="Aptos" w:hAnsi="Aptos"/>
          <w:sz w:val="24"/>
          <w:szCs w:val="24"/>
          <w:lang w:val="sk-SK"/>
        </w:rPr>
        <w:t xml:space="preserve">na koniec dokumentu </w:t>
      </w:r>
      <w:r w:rsidRPr="003B2F45">
        <w:rPr>
          <w:rFonts w:ascii="Aptos" w:hAnsi="Aptos"/>
          <w:sz w:val="24"/>
          <w:szCs w:val="24"/>
          <w:lang w:val="sk-SK"/>
        </w:rPr>
        <w:t>a do neho zapíš</w:t>
      </w:r>
      <w:r w:rsidR="00BC05F3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„Pozor na phishing!“.</w:t>
      </w:r>
      <w:r w:rsidR="00BC05F3">
        <w:rPr>
          <w:rFonts w:ascii="Aptos" w:hAnsi="Aptos"/>
          <w:sz w:val="24"/>
          <w:szCs w:val="24"/>
          <w:lang w:val="sk-SK"/>
        </w:rPr>
        <w:t xml:space="preserve"> Tvar ľubovoľne naformátujte.</w:t>
      </w:r>
    </w:p>
    <w:p w14:paraId="18C6782F" w14:textId="3DE83067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1</w:t>
      </w:r>
      <w:r w:rsidR="00AB4D45">
        <w:rPr>
          <w:rFonts w:ascii="Aptos" w:hAnsi="Aptos"/>
          <w:sz w:val="24"/>
          <w:szCs w:val="24"/>
          <w:lang w:val="sk-SK"/>
        </w:rPr>
        <w:t>5</w:t>
      </w:r>
      <w:r w:rsidRPr="003B2F45">
        <w:rPr>
          <w:rFonts w:ascii="Aptos" w:hAnsi="Aptos"/>
          <w:sz w:val="24"/>
          <w:szCs w:val="24"/>
          <w:lang w:val="sk-SK"/>
        </w:rPr>
        <w:t>. Vlož</w:t>
      </w:r>
      <w:r w:rsidR="00AB4D45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do dokumentu tabuľku so stĺpcami „Riziko – Príklad – Ochrana“.</w:t>
      </w:r>
      <w:r w:rsidR="00AB4D45">
        <w:rPr>
          <w:rFonts w:ascii="Aptos" w:hAnsi="Aptos"/>
          <w:sz w:val="24"/>
          <w:szCs w:val="24"/>
          <w:lang w:val="sk-SK"/>
        </w:rPr>
        <w:t xml:space="preserve"> </w:t>
      </w:r>
      <w:r w:rsidRPr="003B2F45">
        <w:rPr>
          <w:rFonts w:ascii="Aptos" w:hAnsi="Aptos"/>
          <w:sz w:val="24"/>
          <w:szCs w:val="24"/>
          <w:lang w:val="sk-SK"/>
        </w:rPr>
        <w:t>Doplň</w:t>
      </w:r>
      <w:r w:rsidR="00AB4D45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do tabuľky tri riadky.</w:t>
      </w:r>
      <w:r w:rsidR="00AB4D45">
        <w:rPr>
          <w:rFonts w:ascii="Aptos" w:hAnsi="Aptos"/>
          <w:sz w:val="24"/>
          <w:szCs w:val="24"/>
          <w:lang w:val="sk-SK"/>
        </w:rPr>
        <w:t xml:space="preserve"> Tabuľku </w:t>
      </w:r>
      <w:r w:rsidR="00976EC4">
        <w:rPr>
          <w:rFonts w:ascii="Aptos" w:hAnsi="Aptos"/>
          <w:sz w:val="24"/>
          <w:szCs w:val="24"/>
          <w:lang w:val="sk-SK"/>
        </w:rPr>
        <w:t xml:space="preserve">ľubovoľne naformátujte. </w:t>
      </w:r>
      <w:r w:rsidR="008D343A">
        <w:rPr>
          <w:rFonts w:ascii="Aptos" w:hAnsi="Aptos"/>
          <w:sz w:val="24"/>
          <w:szCs w:val="24"/>
          <w:lang w:val="sk-SK"/>
        </w:rPr>
        <w:t>Vyskúšajte si orámovania, podfarbenia, zlučovania a rozdeľovania buniek, zarovnania textov v</w:t>
      </w:r>
      <w:r w:rsidR="00A33590">
        <w:rPr>
          <w:rFonts w:ascii="Aptos" w:hAnsi="Aptos"/>
          <w:sz w:val="24"/>
          <w:szCs w:val="24"/>
          <w:lang w:val="sk-SK"/>
        </w:rPr>
        <w:t> </w:t>
      </w:r>
      <w:r w:rsidR="008D343A">
        <w:rPr>
          <w:rFonts w:ascii="Aptos" w:hAnsi="Aptos"/>
          <w:sz w:val="24"/>
          <w:szCs w:val="24"/>
          <w:lang w:val="sk-SK"/>
        </w:rPr>
        <w:t>bunkách</w:t>
      </w:r>
      <w:r w:rsidR="00A33590">
        <w:rPr>
          <w:rFonts w:ascii="Aptos" w:hAnsi="Aptos"/>
          <w:sz w:val="24"/>
          <w:szCs w:val="24"/>
          <w:lang w:val="sk-SK"/>
        </w:rPr>
        <w:t>...</w:t>
      </w:r>
    </w:p>
    <w:p w14:paraId="10FD6C0F" w14:textId="398A40D4" w:rsidR="00321D95" w:rsidRPr="003B2F45" w:rsidRDefault="00A33590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16</w:t>
      </w:r>
      <w:r w:rsidR="00820809" w:rsidRPr="003B2F45">
        <w:rPr>
          <w:rFonts w:ascii="Aptos" w:hAnsi="Aptos"/>
          <w:sz w:val="24"/>
          <w:szCs w:val="24"/>
          <w:lang w:val="sk-SK"/>
        </w:rPr>
        <w:t>. Vlož</w:t>
      </w:r>
      <w:r>
        <w:rPr>
          <w:rFonts w:ascii="Aptos" w:hAnsi="Aptos"/>
          <w:sz w:val="24"/>
          <w:szCs w:val="24"/>
          <w:lang w:val="sk-SK"/>
        </w:rPr>
        <w:t>te</w:t>
      </w:r>
      <w:r w:rsidR="00820809" w:rsidRPr="003B2F45">
        <w:rPr>
          <w:rFonts w:ascii="Aptos" w:hAnsi="Aptos"/>
          <w:sz w:val="24"/>
          <w:szCs w:val="24"/>
          <w:lang w:val="sk-SK"/>
        </w:rPr>
        <w:t xml:space="preserve"> číslovanie strán do päty dokumentu.</w:t>
      </w:r>
      <w:r>
        <w:rPr>
          <w:rFonts w:ascii="Aptos" w:hAnsi="Aptos"/>
          <w:sz w:val="24"/>
          <w:szCs w:val="24"/>
          <w:lang w:val="sk-SK"/>
        </w:rPr>
        <w:t xml:space="preserve"> Číslovanie strán bude začínať číslom 5. </w:t>
      </w:r>
    </w:p>
    <w:p w14:paraId="65272BC7" w14:textId="444B4E20" w:rsidR="00321D95" w:rsidRPr="003B2F45" w:rsidRDefault="003C0E22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17</w:t>
      </w:r>
      <w:r w:rsidR="00820809" w:rsidRPr="003B2F45">
        <w:rPr>
          <w:rFonts w:ascii="Aptos" w:hAnsi="Aptos"/>
          <w:sz w:val="24"/>
          <w:szCs w:val="24"/>
          <w:lang w:val="sk-SK"/>
        </w:rPr>
        <w:t>. Do hlavičky dokumentu vlož</w:t>
      </w:r>
      <w:r>
        <w:rPr>
          <w:rFonts w:ascii="Aptos" w:hAnsi="Aptos"/>
          <w:sz w:val="24"/>
          <w:szCs w:val="24"/>
          <w:lang w:val="sk-SK"/>
        </w:rPr>
        <w:t>te</w:t>
      </w:r>
      <w:r w:rsidR="00820809" w:rsidRPr="003B2F45">
        <w:rPr>
          <w:rFonts w:ascii="Aptos" w:hAnsi="Aptos"/>
          <w:sz w:val="24"/>
          <w:szCs w:val="24"/>
          <w:lang w:val="sk-SK"/>
        </w:rPr>
        <w:t xml:space="preserve"> názov fakulty a predmet</w:t>
      </w:r>
      <w:r>
        <w:rPr>
          <w:rFonts w:ascii="Aptos" w:hAnsi="Aptos"/>
          <w:sz w:val="24"/>
          <w:szCs w:val="24"/>
          <w:lang w:val="sk-SK"/>
        </w:rPr>
        <w:t>u</w:t>
      </w:r>
      <w:r w:rsidR="00820809" w:rsidRPr="003B2F45">
        <w:rPr>
          <w:rFonts w:ascii="Aptos" w:hAnsi="Aptos"/>
          <w:sz w:val="24"/>
          <w:szCs w:val="24"/>
          <w:lang w:val="sk-SK"/>
        </w:rPr>
        <w:t>.</w:t>
      </w:r>
      <w:r>
        <w:rPr>
          <w:rFonts w:ascii="Aptos" w:hAnsi="Aptos"/>
          <w:sz w:val="24"/>
          <w:szCs w:val="24"/>
          <w:lang w:val="sk-SK"/>
        </w:rPr>
        <w:t xml:space="preserve"> Vložte aj správne logo fakulty.</w:t>
      </w:r>
    </w:p>
    <w:p w14:paraId="6EEFA3B0" w14:textId="6E0196EC" w:rsidR="00321D95" w:rsidRDefault="00591A1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18</w:t>
      </w:r>
      <w:r w:rsidR="00820809" w:rsidRPr="003B2F45">
        <w:rPr>
          <w:rFonts w:ascii="Aptos" w:hAnsi="Aptos"/>
          <w:sz w:val="24"/>
          <w:szCs w:val="24"/>
          <w:lang w:val="sk-SK"/>
        </w:rPr>
        <w:t>. Vlož</w:t>
      </w:r>
      <w:r>
        <w:rPr>
          <w:rFonts w:ascii="Aptos" w:hAnsi="Aptos"/>
          <w:sz w:val="24"/>
          <w:szCs w:val="24"/>
          <w:lang w:val="sk-SK"/>
        </w:rPr>
        <w:t>te na koniec dokumentu</w:t>
      </w:r>
      <w:r w:rsidR="00820809" w:rsidRPr="003B2F45">
        <w:rPr>
          <w:rFonts w:ascii="Aptos" w:hAnsi="Aptos"/>
          <w:sz w:val="24"/>
          <w:szCs w:val="24"/>
          <w:lang w:val="sk-SK"/>
        </w:rPr>
        <w:t xml:space="preserve"> textové pole s varovaním „Chráň svoje údaje!“</w:t>
      </w:r>
      <w:r>
        <w:rPr>
          <w:rFonts w:ascii="Aptos" w:hAnsi="Aptos"/>
          <w:sz w:val="24"/>
          <w:szCs w:val="24"/>
          <w:lang w:val="sk-SK"/>
        </w:rPr>
        <w:t xml:space="preserve"> a o</w:t>
      </w:r>
      <w:r w:rsidR="00820809" w:rsidRPr="003B2F45">
        <w:rPr>
          <w:rFonts w:ascii="Aptos" w:hAnsi="Aptos"/>
          <w:sz w:val="24"/>
          <w:szCs w:val="24"/>
          <w:lang w:val="sk-SK"/>
        </w:rPr>
        <w:t>toč</w:t>
      </w:r>
      <w:r w:rsidR="001D2435">
        <w:rPr>
          <w:rFonts w:ascii="Aptos" w:hAnsi="Aptos"/>
          <w:sz w:val="24"/>
          <w:szCs w:val="24"/>
          <w:lang w:val="sk-SK"/>
        </w:rPr>
        <w:t>te</w:t>
      </w:r>
      <w:r w:rsidR="00820809" w:rsidRPr="003B2F45">
        <w:rPr>
          <w:rFonts w:ascii="Aptos" w:hAnsi="Aptos"/>
          <w:sz w:val="24"/>
          <w:szCs w:val="24"/>
          <w:lang w:val="sk-SK"/>
        </w:rPr>
        <w:t xml:space="preserve"> vložené textové pole o 45 stupňov.</w:t>
      </w:r>
    </w:p>
    <w:p w14:paraId="1B76DB6D" w14:textId="685A5956" w:rsidR="001D2435" w:rsidRPr="003B2F45" w:rsidRDefault="001D2435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 xml:space="preserve">19. Vložte Titulnú stranu – vyberte si ľubovoľný </w:t>
      </w:r>
      <w:r w:rsidR="00416045">
        <w:rPr>
          <w:rFonts w:ascii="Aptos" w:hAnsi="Aptos"/>
          <w:sz w:val="24"/>
          <w:szCs w:val="24"/>
          <w:lang w:val="sk-SK"/>
        </w:rPr>
        <w:t>typ titulnej strany.</w:t>
      </w:r>
    </w:p>
    <w:p w14:paraId="7A677857" w14:textId="2E193D91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2</w:t>
      </w:r>
      <w:r w:rsidR="00D53D4D">
        <w:rPr>
          <w:rFonts w:ascii="Aptos" w:hAnsi="Aptos"/>
          <w:sz w:val="24"/>
          <w:szCs w:val="24"/>
          <w:lang w:val="sk-SK"/>
        </w:rPr>
        <w:t>0</w:t>
      </w:r>
      <w:r w:rsidRPr="003B2F45">
        <w:rPr>
          <w:rFonts w:ascii="Aptos" w:hAnsi="Aptos"/>
          <w:sz w:val="24"/>
          <w:szCs w:val="24"/>
          <w:lang w:val="sk-SK"/>
        </w:rPr>
        <w:t>. Skontroluj</w:t>
      </w:r>
      <w:r w:rsidR="00416045">
        <w:rPr>
          <w:rFonts w:ascii="Aptos" w:hAnsi="Aptos"/>
          <w:sz w:val="24"/>
          <w:szCs w:val="24"/>
          <w:lang w:val="sk-SK"/>
        </w:rPr>
        <w:t>te</w:t>
      </w:r>
      <w:r w:rsidRPr="003B2F45">
        <w:rPr>
          <w:rFonts w:ascii="Aptos" w:hAnsi="Aptos"/>
          <w:sz w:val="24"/>
          <w:szCs w:val="24"/>
          <w:lang w:val="sk-SK"/>
        </w:rPr>
        <w:t xml:space="preserve"> pravopis v dokumente a</w:t>
      </w:r>
      <w:r w:rsidR="00416045">
        <w:rPr>
          <w:rFonts w:ascii="Aptos" w:hAnsi="Aptos"/>
          <w:sz w:val="24"/>
          <w:szCs w:val="24"/>
          <w:lang w:val="sk-SK"/>
        </w:rPr>
        <w:t> </w:t>
      </w:r>
      <w:r w:rsidRPr="003B2F45">
        <w:rPr>
          <w:rFonts w:ascii="Aptos" w:hAnsi="Aptos"/>
          <w:sz w:val="24"/>
          <w:szCs w:val="24"/>
          <w:lang w:val="sk-SK"/>
        </w:rPr>
        <w:t>oprav</w:t>
      </w:r>
      <w:r w:rsidR="00416045">
        <w:rPr>
          <w:rFonts w:ascii="Aptos" w:hAnsi="Aptos"/>
          <w:sz w:val="24"/>
          <w:szCs w:val="24"/>
          <w:lang w:val="sk-SK"/>
        </w:rPr>
        <w:t>te prípadné</w:t>
      </w:r>
      <w:r w:rsidRPr="003B2F45">
        <w:rPr>
          <w:rFonts w:ascii="Aptos" w:hAnsi="Aptos"/>
          <w:sz w:val="24"/>
          <w:szCs w:val="24"/>
          <w:lang w:val="sk-SK"/>
        </w:rPr>
        <w:t xml:space="preserve"> chyby.</w:t>
      </w:r>
      <w:r w:rsidR="00416045">
        <w:rPr>
          <w:rFonts w:ascii="Aptos" w:hAnsi="Aptos"/>
          <w:sz w:val="24"/>
          <w:szCs w:val="24"/>
          <w:lang w:val="sk-SK"/>
        </w:rPr>
        <w:t xml:space="preserve"> Preložte text posledného odseku do angličtiny. </w:t>
      </w:r>
      <w:r w:rsidR="00260E40">
        <w:rPr>
          <w:rFonts w:ascii="Aptos" w:hAnsi="Aptos"/>
          <w:sz w:val="24"/>
          <w:szCs w:val="24"/>
          <w:lang w:val="sk-SK"/>
        </w:rPr>
        <w:t>Rozdeľte odsek do dvoch stĺpcov a vložte deliacu čiaru medzi stĺpce.</w:t>
      </w:r>
    </w:p>
    <w:p w14:paraId="6E80A6E6" w14:textId="4A726CA2" w:rsidR="00321D95" w:rsidRPr="003B2F45" w:rsidRDefault="00820809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 w:rsidRPr="003B2F45">
        <w:rPr>
          <w:rFonts w:ascii="Aptos" w:hAnsi="Aptos"/>
          <w:sz w:val="24"/>
          <w:szCs w:val="24"/>
          <w:lang w:val="sk-SK"/>
        </w:rPr>
        <w:t>2</w:t>
      </w:r>
      <w:r w:rsidR="00D53D4D">
        <w:rPr>
          <w:rFonts w:ascii="Aptos" w:hAnsi="Aptos"/>
          <w:sz w:val="24"/>
          <w:szCs w:val="24"/>
          <w:lang w:val="sk-SK"/>
        </w:rPr>
        <w:t>1</w:t>
      </w:r>
      <w:r w:rsidRPr="003B2F45">
        <w:rPr>
          <w:rFonts w:ascii="Aptos" w:hAnsi="Aptos"/>
          <w:sz w:val="24"/>
          <w:szCs w:val="24"/>
          <w:lang w:val="sk-SK"/>
        </w:rPr>
        <w:t>. Použi funkciu vyhľadať a nahraď slovo „internet“ slovom „online prostredie“.</w:t>
      </w:r>
    </w:p>
    <w:p w14:paraId="1F716BEA" w14:textId="63441ADE" w:rsidR="00321D95" w:rsidRPr="003B2F45" w:rsidRDefault="00D53D4D" w:rsidP="00820809">
      <w:pPr>
        <w:spacing w:after="120" w:line="240" w:lineRule="auto"/>
        <w:jc w:val="both"/>
        <w:rPr>
          <w:rFonts w:ascii="Aptos" w:hAnsi="Aptos"/>
          <w:sz w:val="24"/>
          <w:szCs w:val="24"/>
          <w:lang w:val="sk-SK"/>
        </w:rPr>
      </w:pPr>
      <w:r>
        <w:rPr>
          <w:rFonts w:ascii="Aptos" w:hAnsi="Aptos"/>
          <w:sz w:val="24"/>
          <w:szCs w:val="24"/>
          <w:lang w:val="sk-SK"/>
        </w:rPr>
        <w:t>22</w:t>
      </w:r>
      <w:r w:rsidR="00820809" w:rsidRPr="003B2F45">
        <w:rPr>
          <w:rFonts w:ascii="Aptos" w:hAnsi="Aptos"/>
          <w:sz w:val="24"/>
          <w:szCs w:val="24"/>
          <w:lang w:val="sk-SK"/>
        </w:rPr>
        <w:t>. Ulož dokument vo formáte PDF</w:t>
      </w:r>
      <w:r w:rsidR="008407F8">
        <w:rPr>
          <w:rFonts w:ascii="Aptos" w:hAnsi="Aptos"/>
          <w:sz w:val="24"/>
          <w:szCs w:val="24"/>
          <w:lang w:val="sk-SK"/>
        </w:rPr>
        <w:t>.</w:t>
      </w:r>
    </w:p>
    <w:sectPr w:rsidR="00321D95" w:rsidRPr="003B2F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F8A7" w14:textId="77777777" w:rsidR="00300E12" w:rsidRDefault="00300E12" w:rsidP="0044561D">
      <w:pPr>
        <w:spacing w:after="0" w:line="240" w:lineRule="auto"/>
      </w:pPr>
      <w:r>
        <w:separator/>
      </w:r>
    </w:p>
  </w:endnote>
  <w:endnote w:type="continuationSeparator" w:id="0">
    <w:p w14:paraId="5CA31001" w14:textId="77777777" w:rsidR="00300E12" w:rsidRDefault="00300E12" w:rsidP="004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94E5" w14:textId="77777777" w:rsidR="00300E12" w:rsidRDefault="00300E12" w:rsidP="0044561D">
      <w:pPr>
        <w:spacing w:after="0" w:line="240" w:lineRule="auto"/>
      </w:pPr>
      <w:r>
        <w:separator/>
      </w:r>
    </w:p>
  </w:footnote>
  <w:footnote w:type="continuationSeparator" w:id="0">
    <w:p w14:paraId="62920D8C" w14:textId="77777777" w:rsidR="00300E12" w:rsidRDefault="00300E12" w:rsidP="0044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D328" w14:textId="5147D351" w:rsidR="0044561D" w:rsidRPr="009E6AF8" w:rsidRDefault="009E6AF8" w:rsidP="009E6AF8">
    <w:pPr>
      <w:pStyle w:val="Hlavika"/>
      <w:pBdr>
        <w:bottom w:val="thinThickSmallGap" w:sz="24" w:space="1" w:color="92D050"/>
      </w:pBdr>
      <w:rPr>
        <w:b/>
        <w:bCs/>
      </w:rPr>
    </w:pPr>
    <w:r w:rsidRPr="009E6AF8">
      <w:rPr>
        <w:b/>
        <w:bCs/>
      </w:rPr>
      <w:t>Úlohy MS Word - Informatika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223010">
    <w:abstractNumId w:val="8"/>
  </w:num>
  <w:num w:numId="2" w16cid:durableId="806625998">
    <w:abstractNumId w:val="6"/>
  </w:num>
  <w:num w:numId="3" w16cid:durableId="2126076389">
    <w:abstractNumId w:val="5"/>
  </w:num>
  <w:num w:numId="4" w16cid:durableId="211817851">
    <w:abstractNumId w:val="4"/>
  </w:num>
  <w:num w:numId="5" w16cid:durableId="619186126">
    <w:abstractNumId w:val="7"/>
  </w:num>
  <w:num w:numId="6" w16cid:durableId="1186676230">
    <w:abstractNumId w:val="3"/>
  </w:num>
  <w:num w:numId="7" w16cid:durableId="1912230148">
    <w:abstractNumId w:val="2"/>
  </w:num>
  <w:num w:numId="8" w16cid:durableId="1794789995">
    <w:abstractNumId w:val="1"/>
  </w:num>
  <w:num w:numId="9" w16cid:durableId="2852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9E3"/>
    <w:rsid w:val="0015074B"/>
    <w:rsid w:val="001D2435"/>
    <w:rsid w:val="001F6BC9"/>
    <w:rsid w:val="001F7C88"/>
    <w:rsid w:val="00260E40"/>
    <w:rsid w:val="0029639D"/>
    <w:rsid w:val="00300E12"/>
    <w:rsid w:val="00321D95"/>
    <w:rsid w:val="00326F90"/>
    <w:rsid w:val="00364DE9"/>
    <w:rsid w:val="00385B7D"/>
    <w:rsid w:val="003B2F45"/>
    <w:rsid w:val="003C0E22"/>
    <w:rsid w:val="00401E88"/>
    <w:rsid w:val="00416045"/>
    <w:rsid w:val="0044561D"/>
    <w:rsid w:val="00454E73"/>
    <w:rsid w:val="00583F45"/>
    <w:rsid w:val="00584401"/>
    <w:rsid w:val="00591A19"/>
    <w:rsid w:val="00596929"/>
    <w:rsid w:val="005E7DCB"/>
    <w:rsid w:val="00804770"/>
    <w:rsid w:val="00820809"/>
    <w:rsid w:val="008407F8"/>
    <w:rsid w:val="008C2DA8"/>
    <w:rsid w:val="008D343A"/>
    <w:rsid w:val="00976EC4"/>
    <w:rsid w:val="009D04B4"/>
    <w:rsid w:val="009E6AF8"/>
    <w:rsid w:val="00A33590"/>
    <w:rsid w:val="00AA1D8D"/>
    <w:rsid w:val="00AB4D45"/>
    <w:rsid w:val="00AB5B96"/>
    <w:rsid w:val="00B47730"/>
    <w:rsid w:val="00BC05F3"/>
    <w:rsid w:val="00C224B3"/>
    <w:rsid w:val="00C62F8D"/>
    <w:rsid w:val="00CB0664"/>
    <w:rsid w:val="00D30E0A"/>
    <w:rsid w:val="00D53D4D"/>
    <w:rsid w:val="00E7638F"/>
    <w:rsid w:val="00EE4DD2"/>
    <w:rsid w:val="00F86D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42FDEB7-7250-40B0-97EB-1B19BDE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Hallová</cp:lastModifiedBy>
  <cp:revision>36</cp:revision>
  <dcterms:created xsi:type="dcterms:W3CDTF">2013-12-23T23:15:00Z</dcterms:created>
  <dcterms:modified xsi:type="dcterms:W3CDTF">2025-09-15T18:59:00Z</dcterms:modified>
  <cp:category/>
</cp:coreProperties>
</file>