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Bezpečne na internete je téma, ktorá sa dotýka každého používateľa moderných technológií. Internet prináša množstvo výhod, umožňuje nám komunikovať, vzdelávať sa, nakupovať či pracovať na diaľku. Spolu s výhodami však prichádzajú aj riziká, ktoré si veľa ľudí neuvedomuje alebo ich podceňuje. Najčastejším rizikom je krádež osobných údajov a zneužitie identity. Podvodníci používajú rôzne techniky, ako napríklad phishing, teda falošné e-maily a webové stránky, ktoré sa tvária ako dôveryhodné. Používateľ často bez podozrenia vyplní svoje meno, heslo alebo číslo platobnej karty. Tieto údaje sú potom zneužité na finančné podvody alebo neoprávnený prístup k účtom.</w:t>
        <w:br/>
        <w:br/>
        <w:t>Ďalším nebezpečenstvom je škodlivý softvér. Vírusy, trójske kone alebo ransomware môžu poškodiť počítač, ukradnúť súbory alebo zablokovať prístup k systému, kým používateľ nezaplatí výkupné. Preto je dôležité pravidelne aktualizovať operačný systém, používať antivírus a vyhýbať sa podozrivým prílohám či odkazom. Dôležitým pravidlom je aj vytváranie silných hesiel a ich pravidelná obmena. Heslá by nemali byť jednoduché, ako napríklad dátum narodenia alebo slovo heslo, ale mali by obsahovať kombináciu písmen, číslic a špeciálnych znakov. Veľkou hrozbou pre používateľov sociálnych sietí je zdieľanie príliš osobných informácií. Čím viac informácií o sebe používateľ zverejňuje, tým ľahšie môže byť zneužitý.</w:t>
        <w:br/>
        <w:br/>
        <w:t>Na ochranu súkromia slúžia aj nastavenia bezpečnosti v sociálnych sieťach. Mnohí používatelia však tieto možnosti nevyužívajú alebo ich nevedia správne nastaviť. Je preto vhodné pravidelne skontrolovať, kto má prístup k príspevkom, fotografiám a osobným údajom. Rovnako dôležité je overovať si zdroj informácií. Na internete sa šíri množstvo falošných správ a hoaxov, ktoré môžu manipulovať verejnú mienku alebo spôsobiť paniku. Kritické myslenie je jedným z najlepších nástrojov, ako sa brániť proti dezinformáciám.</w:t>
        <w:br/>
        <w:br/>
        <w:t>Bezpečné správanie na internete zahŕňa aj ochranu detí a seniorov. Deti často nerozumejú rizikám, ktoré im hrozia, preto je dôležité, aby rodičia sledovali, čo robia online, a učili ich základné pravidlá bezpečnosti. Seniori sú zase častým cieľom podvodníkov, keďže menej často poznajú moderné hrozby. Vzdelávanie a vzájomná pomoc medzi generáciami môže výrazne prispieť k bezpečnosti všetkých používateľov internetu. V dnešnom svete je internet neoddeliteľnou súčasťou nášho života, preto je nevyhnutné pristupovať k nemu zodpovedne a s dostatočnými znalosťami.</w:t>
      </w:r>
    </w:p>
    <w:p>
      <w:r>
        <w:br w:type="page"/>
      </w:r>
    </w:p>
    <w:p>
      <w:r>
        <w:t>Ďalšou dôležitou súčasťou bezpečného správania na internete je opatrnosť pri online nakupovaní a používaní internetového bankovníctva. Používatelia by mali vždy overiť, či webová stránka, na ktorej zadávajú svoje údaje, používa zabezpečené pripojenie. To sa dá zistiť pomocou označenia https a ikonky zámku v internetovom prehliadači. Nikdy nie je bezpečné zadávať platobné údaje na verejných počítačoch alebo v nezabezpečených Wi-Fi sieťach.</w:t>
        <w:br/>
        <w:br/>
        <w:t>Veľkým problémom dnešnej doby sú aj podvodné súťaže a správy, ktoré sľubujú vysoké výhry alebo rýchle zbohatnutie. Tieto ponuky sú väčšinou falošné a ich cieľom je vylákať osobné údaje alebo peniaze. Bezpečné správanie preto zahŕňa aj zdravý skepticizmus a overovanie pravdivosti informácií. Pri podozrivých e-mailoch a správach je najlepšie ich ignorovať alebo zmazať.</w:t>
        <w:br/>
        <w:br/>
        <w:t>Neoddeliteľnou súčasťou ochrany na internete je aj zálohovanie dát. Pravidelné zálohy dokumentov, fotografií a dôležitých súborov na externé zariadenie alebo do cloudového úložiska môžu ochrániť používateľa pred stratou informácií. V prípade útoku ransomvérom alebo zlyhania hardvéru má používateľ vždy možnosť obnoviť svoje súbory. Tieto jednoduché opatrenia môžu výrazne znížiť riziko a prispieť k bezpečnému využívaniu moderných technológií.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